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and Defence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acts as a barrier to pathoges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found in the stomach and kills pathogens we have ingested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same glass or straw as someone who is ill can transmit a pathogen through ___________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sticky substance found in the ears that protects them from pathogens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Flu, HIV and herpes are an example of this pathogen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Malaria is an example of this pathogen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Athletes foot and rose black spot are examples of this pathogen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microbe that causes harm to the 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handshake can transmit a pathogen through ___________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Cholera and salmonella are examples of this pathogen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tiny hair like structures in the lungs and airways that waft mucus up to protect the lungs from pathogen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sticky substance that lines the nose and air passages in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sneeze can transmit a pathogen through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Defence</dc:title>
  <dcterms:created xsi:type="dcterms:W3CDTF">2021-10-11T05:30:52Z</dcterms:created>
  <dcterms:modified xsi:type="dcterms:W3CDTF">2021-10-11T05:30:52Z</dcterms:modified>
</cp:coreProperties>
</file>