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condition in which the living skin around the nail plate splits and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fungal infection of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condition in which a blood clot forms under the nail plate causing a dark purplish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ingrown nails. Can affect either the fingers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Lifting of the nail plate from the bed without shedding usually beginning at the free edge and continuing towards the lunula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usually caused by a lack of circulating oxygen in the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yellow black discoloration on a nail bed is usually a bacteria infection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 as white spots are whitish discolorations of the nails usually caused by minor injury to the nail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Athletes foot is the medical term for fungal infections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bitten nails is the result of a habit of chewing the nail or hardened damanged skin surrounding the nail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Disorders</dc:title>
  <dcterms:created xsi:type="dcterms:W3CDTF">2021-10-11T05:30:47Z</dcterms:created>
  <dcterms:modified xsi:type="dcterms:W3CDTF">2021-10-11T05:30:47Z</dcterms:modified>
</cp:coreProperties>
</file>