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Lab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Echocardiography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HTN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C-Reactive Protein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reduced blood flow in the myocardium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Endocarditis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Endocardium lining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 Test Example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Evaluates the Hearts Response to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Doppler Ultrasonography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measuring the electrical activity in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Waves bounce off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Angina Pectoris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swallows an endoscopic tube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Transesophageal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of blood flow in an artery to see clots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Cardiac Stress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Lab procedures</dc:title>
  <dcterms:created xsi:type="dcterms:W3CDTF">2021-10-11T05:31:09Z</dcterms:created>
  <dcterms:modified xsi:type="dcterms:W3CDTF">2021-10-11T05:31:09Z</dcterms:modified>
</cp:coreProperties>
</file>