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Diseases caused by 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Anaerobes    </w:t>
      </w:r>
      <w:r>
        <w:t xml:space="preserve">   Antibiotics    </w:t>
      </w:r>
      <w:r>
        <w:t xml:space="preserve">   Bacteria    </w:t>
      </w:r>
      <w:r>
        <w:t xml:space="preserve">   Bacterium    </w:t>
      </w:r>
      <w:r>
        <w:t xml:space="preserve">   Chain    </w:t>
      </w:r>
      <w:r>
        <w:t xml:space="preserve">   Coccus    </w:t>
      </w:r>
      <w:r>
        <w:t xml:space="preserve">   Disease    </w:t>
      </w:r>
      <w:r>
        <w:t xml:space="preserve">   Epidemic    </w:t>
      </w:r>
      <w:r>
        <w:t xml:space="preserve">   Infections    </w:t>
      </w:r>
      <w:r>
        <w:t xml:space="preserve">   Microorganisms    </w:t>
      </w:r>
      <w:r>
        <w:t xml:space="preserve">   Organisms    </w:t>
      </w:r>
      <w:r>
        <w:t xml:space="preserve">   Resistance    </w:t>
      </w:r>
      <w:r>
        <w:t xml:space="preserve">   Salmonella    </w:t>
      </w:r>
      <w:r>
        <w:t xml:space="preserve">   Vaccine    </w:t>
      </w:r>
      <w:r>
        <w:t xml:space="preserve">   Vibrio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caused by Bacteria</dc:title>
  <dcterms:created xsi:type="dcterms:W3CDTF">2021-10-11T05:30:24Z</dcterms:created>
  <dcterms:modified xsi:type="dcterms:W3CDTF">2021-10-11T05:30:24Z</dcterms:modified>
</cp:coreProperties>
</file>