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diabetes is related to diet and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cancerous tumor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tumors spread and form new tumors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non-cancerous tumor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Damage to the heart muscle caused by blockage of blood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can weaken your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specific reaction of the immune system to a foreign harmless substance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that can be spread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diabetes makes up 5 to 10% of all diabetes cases.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weakening of the heart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heart stops beating 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organ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fights off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food-borne illness, you need to cook, clean, chill,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Acquired immunodeficiency syndrome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virus.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2021-10-11T05:30:14Z</dcterms:created>
  <dcterms:modified xsi:type="dcterms:W3CDTF">2021-10-11T05:30:14Z</dcterms:modified>
</cp:coreProperties>
</file>