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TUBERCULOSIS    </w:t>
      </w:r>
      <w:r>
        <w:t xml:space="preserve">   TETANUS    </w:t>
      </w:r>
      <w:r>
        <w:t xml:space="preserve">   SYPHILIS    </w:t>
      </w:r>
      <w:r>
        <w:t xml:space="preserve">   SCHIS    </w:t>
      </w:r>
      <w:r>
        <w:t xml:space="preserve">   POLIOMYELITIS    </w:t>
      </w:r>
      <w:r>
        <w:t xml:space="preserve">   ONCHOCERCIASIS    </w:t>
      </w:r>
      <w:r>
        <w:t xml:space="preserve">   MENINGITIS    </w:t>
      </w:r>
      <w:r>
        <w:t xml:space="preserve">   MEASLES    </w:t>
      </w:r>
      <w:r>
        <w:t xml:space="preserve">   MALNUTRITION    </w:t>
      </w:r>
      <w:r>
        <w:t xml:space="preserve">   MALARIA    </w:t>
      </w:r>
      <w:r>
        <w:t xml:space="preserve">   HIV    </w:t>
      </w:r>
      <w:r>
        <w:t xml:space="preserve">   EBOLA    </w:t>
      </w:r>
      <w:r>
        <w:t xml:space="preserve">   DRACUNCULIASIS    </w:t>
      </w:r>
      <w:r>
        <w:t xml:space="preserve">   DIARRHOEA    </w:t>
      </w:r>
      <w:r>
        <w:t xml:space="preserve">   CHOLERA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in Africa</dc:title>
  <dcterms:created xsi:type="dcterms:W3CDTF">2021-10-11T05:30:38Z</dcterms:created>
  <dcterms:modified xsi:type="dcterms:W3CDTF">2021-10-11T05:30:38Z</dcterms:modified>
</cp:coreProperties>
</file>