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Diseases of the Blood Vessels and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narrow tubes that transport oxygen, blood, and nutrients throughout the whole body : include arteries, capillaries, and veins.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Arteries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large, muscular blood vessels that transport blood from the heart to the capillaries.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thin blood vessels that carry oxygen and nutrients from the arteries to the body's tissues.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Arrhythmias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vessels that carry blood from the capillaries back to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Capillaries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disease of the blood vessels in which arteries harden and become unable to stretch leading to high blood pressure and heart disease.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Coronary artery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disease in which fatty substances collect on the walls of the arteries and restrict blood flow.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blood exiting the heart exerts on the walls of the arteries.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that is characterized by high blood pressure, which can lead to heart disease or stroke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Arteriosclerosis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interruption of the blood flow to a section of the brain.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Aorta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vessels that deliver blood, oxygen, and nutrients to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artery in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Congestive heart failure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in which the arteries that carry blood to the heart become narrow or blocked.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Blood vessels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pressure, squeezing or pain in the chest that is often a sign of heart disease or a heart attack.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Angina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medical emergency in which the coronary arteries become blocked and restricted blood flow to the heart, causing the heart to beat irregularly and inefficiently.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Coronary arteries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in which the heart weakens due to  strain and becomes unable to successfully pump blood.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Blood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disorders that cause an irregularity in a person's heart rhythm.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flaps of tissues that control blood flow in the heart.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Atherosclerosis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circular, hollow wire mesh tube.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Heart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of the Blood Vessels and Heart</dc:title>
  <dcterms:created xsi:type="dcterms:W3CDTF">2021-10-11T05:31:27Z</dcterms:created>
  <dcterms:modified xsi:type="dcterms:W3CDTF">2021-10-11T05:31:27Z</dcterms:modified>
</cp:coreProperties>
</file>