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of 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Colonic Polyps    </w:t>
      </w:r>
      <w:r>
        <w:t xml:space="preserve">   Achalasia    </w:t>
      </w:r>
      <w:r>
        <w:t xml:space="preserve">   Sialadenitis    </w:t>
      </w:r>
      <w:r>
        <w:t xml:space="preserve">   Gallstones    </w:t>
      </w:r>
      <w:r>
        <w:t xml:space="preserve">   Diverticulitis    </w:t>
      </w:r>
      <w:r>
        <w:t xml:space="preserve">   Colorectal Cancer    </w:t>
      </w:r>
      <w:r>
        <w:t xml:space="preserve">   Hepatitis    </w:t>
      </w:r>
      <w:r>
        <w:t xml:space="preserve">   Oral Cancer    </w:t>
      </w:r>
      <w:r>
        <w:t xml:space="preserve">   Chrons Disease    </w:t>
      </w:r>
      <w:r>
        <w:t xml:space="preserve">   Celiac Disease    </w:t>
      </w:r>
      <w:r>
        <w:t xml:space="preserve">   Pancreatitis    </w:t>
      </w:r>
      <w:r>
        <w:t xml:space="preserve">   Peptic Ulcer    </w:t>
      </w:r>
      <w:r>
        <w:t xml:space="preserve">   Gastritis    </w:t>
      </w:r>
      <w:r>
        <w:t xml:space="preserve">   Heartburn    </w:t>
      </w:r>
      <w:r>
        <w:t xml:space="preserve">   Halitosis    </w:t>
      </w:r>
      <w:r>
        <w:t xml:space="preserve">   Sialolithiasis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of the Digestive System</dc:title>
  <dcterms:created xsi:type="dcterms:W3CDTF">2021-10-11T05:31:20Z</dcterms:created>
  <dcterms:modified xsi:type="dcterms:W3CDTF">2021-10-11T05:31:20Z</dcterms:modified>
</cp:coreProperties>
</file>