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can insert a ___________ to keep a blocked artery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that is given to the transplantation of animal organs into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little blood circulation in the body can be as a result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heart is faulty or diseased, a _____________ can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condition that you are born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fat that is deposited on the inside of artery walls causing blockages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device that sends an electrical signal to the heart muscle to regulate the heart beat artificially?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intake of this substance can cause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 or temporary paralysis and loss of sensation of different body parts is called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of the Heart</dc:title>
  <dcterms:created xsi:type="dcterms:W3CDTF">2021-10-11T05:30:12Z</dcterms:created>
  <dcterms:modified xsi:type="dcterms:W3CDTF">2021-10-11T05:30:12Z</dcterms:modified>
</cp:coreProperties>
</file>