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of the Heart and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levels of ______ increase my chances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blockage of the flow of blood to the heart, caused by a blood clot in a coronary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method for heart disease where the heart is very badly damaged and replaced completely by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stroke results in memory loss, loss of alertness, unsteady walking, paralysis and emotional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faint and weak are symptoms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abnormality of the heart that develops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veins are taken from the arms and legs in this treatment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implanted into the right atrium of the heart to regulate its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person to successfully transplant a human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Obstruction that travels to the heart causing a blockage in a coronary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Treatment that uses laser beams to break up blockages in a coronary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vessels that carry blood with food and oxygen to the heart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in blood vessels when the heart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in blood vessels when the heart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Slurred speech, weakness in hand/foot and blurred/double vision are symptoms of a _______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blood pressure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habit doubles my chances of getting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occurs when there is a sudden shortage of oxygen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factor that is linked to heart disease that is beyond our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Sharp headaches, blackouts, and unnoticeable dysfunction are symptoms of a ______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of the Heart and Circulatory System</dc:title>
  <dcterms:created xsi:type="dcterms:W3CDTF">2021-10-11T05:31:32Z</dcterms:created>
  <dcterms:modified xsi:type="dcterms:W3CDTF">2021-10-11T05:31:32Z</dcterms:modified>
</cp:coreProperties>
</file>