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Diseases that Vaccines prevent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paralysis and often dealth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Virus that affects nose, upper airway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mild symptoms, but can cause, meningitis, deafness, encephalitis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cause pneumonia, brain damage, deafness and dealth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thick coating in back of nose or throat, hard to breathe or swallow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violent coughing fits, and deadly for young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mild symptoms, but can cause brain infections and bleeding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Whooping Cough is also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Chicken pox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pneumonia, meningitis, middle ear infections and blood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Muscle stiffness and lockjaw</w:t>
            </w:r>
          </w:p>
        </w:tc>
      </w:tr>
    </w:tbl>
    <w:p>
      <w:pPr>
        <w:pStyle w:val="WordBankLarge"/>
      </w:pPr>
      <w:r>
        <w:t xml:space="preserve">   POLIO    </w:t>
      </w:r>
      <w:r>
        <w:t xml:space="preserve">   DIPHTHERIA    </w:t>
      </w:r>
      <w:r>
        <w:t xml:space="preserve">   PNEUMOCOCCAL    </w:t>
      </w:r>
      <w:r>
        <w:t xml:space="preserve">   TETANUS    </w:t>
      </w:r>
      <w:r>
        <w:t xml:space="preserve">   RUBELLA    </w:t>
      </w:r>
      <w:r>
        <w:t xml:space="preserve">   MEASLES    </w:t>
      </w:r>
      <w:r>
        <w:t xml:space="preserve">   WHOOPING COUGH    </w:t>
      </w:r>
      <w:r>
        <w:t xml:space="preserve">   PERTUSSIS    </w:t>
      </w:r>
      <w:r>
        <w:t xml:space="preserve">   MUMPS    </w:t>
      </w:r>
      <w:r>
        <w:t xml:space="preserve">   Influenza    </w:t>
      </w:r>
      <w:r>
        <w:t xml:space="preserve">   Varicella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that Vaccines prevent</dc:title>
  <dcterms:created xsi:type="dcterms:W3CDTF">2021-10-11T05:31:42Z</dcterms:created>
  <dcterms:modified xsi:type="dcterms:W3CDTF">2021-10-11T05:31:42Z</dcterms:modified>
</cp:coreProperties>
</file>