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Diseases that affect the Skeleton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Adequate intake of... is an essential part to building strong bones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condition that affects the joints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application of medicines, surgery, psychotherapy, etc, to a patient or to a disease or symptom (10)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essential for the absorption of calcium (7,1)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Western medicine uses drugs which reduce (13)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thinning and weakening of bones to the extent of developing pores (12)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Female hormone that plays a role in forming new bone (9)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common type of arthritis that typically affects older people (14)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Arthritis can be treated by taking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Disease characterized by softening of the bones in children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Breaking of bone due to an injury (8)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Diseases that affect the Skeleton</dc:title>
  <dcterms:created xsi:type="dcterms:W3CDTF">2021-10-11T05:31:37Z</dcterms:created>
  <dcterms:modified xsi:type="dcterms:W3CDTF">2021-10-11T05:31:37Z</dcterms:modified>
</cp:coreProperties>
</file>