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Disenfranchisment and Jimcrow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 that identifies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must you be to vote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was famous for racial violence against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 that identifies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 of disenfranchisement do people your AGE 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way were blacks disenfranchised?(Think Family)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that whites are superior over blacks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Precedent set in Plessy  v. 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cannot vote if you are mentally...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used to suppress blacks and segregate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as a right as well as a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that identifies the executive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Disenfranchisment and Jimcrow Laws</dc:title>
  <dcterms:created xsi:type="dcterms:W3CDTF">2021-10-11T05:30:56Z</dcterms:created>
  <dcterms:modified xsi:type="dcterms:W3CDTF">2021-10-11T05:30:56Z</dcterms:modified>
</cp:coreProperties>
</file>