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Disfrutando de 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acuario    </w:t>
      </w:r>
      <w:r>
        <w:t xml:space="preserve">   anfibio    </w:t>
      </w:r>
      <w:r>
        <w:t xml:space="preserve">   animales    </w:t>
      </w:r>
      <w:r>
        <w:t xml:space="preserve">   arrecife coralino    </w:t>
      </w:r>
      <w:r>
        <w:t xml:space="preserve">   biologo    </w:t>
      </w:r>
      <w:r>
        <w:t xml:space="preserve">   caza    </w:t>
      </w:r>
      <w:r>
        <w:t xml:space="preserve">   clasificacion    </w:t>
      </w:r>
      <w:r>
        <w:t xml:space="preserve">   conservacion    </w:t>
      </w:r>
      <w:r>
        <w:t xml:space="preserve">   dinosaurio    </w:t>
      </w:r>
      <w:r>
        <w:t xml:space="preserve">   especie    </w:t>
      </w:r>
      <w:r>
        <w:t xml:space="preserve">   evolucion    </w:t>
      </w:r>
      <w:r>
        <w:t xml:space="preserve">   extincion    </w:t>
      </w:r>
      <w:r>
        <w:t xml:space="preserve">   flora y fauna    </w:t>
      </w:r>
      <w:r>
        <w:t xml:space="preserve">   insectos    </w:t>
      </w:r>
      <w:r>
        <w:t xml:space="preserve">   mamifero    </w:t>
      </w:r>
      <w:r>
        <w:t xml:space="preserve">   marino    </w:t>
      </w:r>
      <w:r>
        <w:t xml:space="preserve">   mascota    </w:t>
      </w:r>
      <w:r>
        <w:t xml:space="preserve">   nombre cientifica    </w:t>
      </w:r>
      <w:r>
        <w:t xml:space="preserve">   pajaro    </w:t>
      </w:r>
      <w:r>
        <w:t xml:space="preserve">   pez    </w:t>
      </w:r>
      <w:r>
        <w:t xml:space="preserve">   reptil    </w:t>
      </w:r>
      <w:r>
        <w:t xml:space="preserve">   selva    </w:t>
      </w:r>
      <w:r>
        <w:t xml:space="preserve">   veterinario    </w:t>
      </w:r>
      <w:r>
        <w:t xml:space="preserve">   zoologico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Disfrutando de los Animales</dc:title>
  <dcterms:created xsi:type="dcterms:W3CDTF">2021-10-11T05:31:23Z</dcterms:created>
  <dcterms:modified xsi:type="dcterms:W3CDTF">2021-10-11T05:31:23Z</dcterms:modified>
</cp:coreProperties>
</file>