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frontier    </w:t>
      </w:r>
      <w:r>
        <w:t xml:space="preserve">   copper    </w:t>
      </w:r>
      <w:r>
        <w:t xml:space="preserve">   fios    </w:t>
      </w:r>
      <w:r>
        <w:t xml:space="preserve">   broadband    </w:t>
      </w:r>
      <w:r>
        <w:t xml:space="preserve">   wifi    </w:t>
      </w:r>
      <w:r>
        <w:t xml:space="preserve">   auto hop    </w:t>
      </w:r>
      <w:r>
        <w:t xml:space="preserve">   on demand    </w:t>
      </w:r>
      <w:r>
        <w:t xml:space="preserve">   programming    </w:t>
      </w:r>
      <w:r>
        <w:t xml:space="preserve">   netflix    </w:t>
      </w:r>
      <w:r>
        <w:t xml:space="preserve">   movies    </w:t>
      </w:r>
      <w:r>
        <w:t xml:space="preserve">   sports    </w:t>
      </w:r>
      <w:r>
        <w:t xml:space="preserve">   redzone    </w:t>
      </w:r>
      <w:r>
        <w:t xml:space="preserve">   equipment    </w:t>
      </w:r>
      <w:r>
        <w:t xml:space="preserve">   offers    </w:t>
      </w:r>
      <w:r>
        <w:t xml:space="preserve">   hopper    </w:t>
      </w:r>
      <w:r>
        <w:t xml:space="preserve">   high def    </w:t>
      </w:r>
      <w:r>
        <w:t xml:space="preserve">   dvr    </w:t>
      </w:r>
      <w:r>
        <w:t xml:space="preserve">   hbo    </w:t>
      </w:r>
      <w:r>
        <w:t xml:space="preserve">   movie pack    </w:t>
      </w:r>
      <w:r>
        <w:t xml:space="preserve">   channels    </w:t>
      </w:r>
      <w:r>
        <w:t xml:space="preserve">   television    </w:t>
      </w:r>
      <w:r>
        <w:t xml:space="preserve">   dish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Dish Review</dc:title>
  <dcterms:created xsi:type="dcterms:W3CDTF">2021-10-11T05:29:55Z</dcterms:created>
  <dcterms:modified xsi:type="dcterms:W3CDTF">2021-10-11T05:29:55Z</dcterms:modified>
</cp:coreProperties>
</file>