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letters DIN on the label of a liquid chemical disinfectant stand for ______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Biopsy Instruments are considered ____________________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Washer/Disinfectors disinfect using ___________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Sporicidal disinfectant is able to destroy bacteria with a spore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about the types of pathogens that a disinfectant is able to kill is found on the product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used for High level disinfecting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stethoscope should be __________________ disinfected between patient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 used for disinfecting patient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divided into two groups: yeasts and moulds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small, simple singled-celled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used to inactivated pathogenic microorganisms be chemical or thermal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medical device requires High Level Disinfection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disinfection is equivalent to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cold is a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Disinfection</dc:title>
  <dcterms:created xsi:type="dcterms:W3CDTF">2021-10-11T05:31:15Z</dcterms:created>
  <dcterms:modified xsi:type="dcterms:W3CDTF">2021-10-11T05:31:15Z</dcterms:modified>
</cp:coreProperties>
</file>