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Disinfection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vital to prevent the spread of infectious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disinfectant is sprayed on a exam table and then immediatly wiped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accelerated hydrogen peroxide (marketed under this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follow direction is sometimes from simply a lack of clarity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moving from dirty to clean spaces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spraying a disinfectant on an exam table and leaving if for a few mintues before wiping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kills parvo, panleukopenia,calicivirus, and adenovirus at a 1:32 dilution and ringworm at 1:10 dilution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disinfectant that can be toxic to 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does't necessarily kill all pathogens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Disinfection Crossword</dc:title>
  <dcterms:created xsi:type="dcterms:W3CDTF">2021-10-11T05:31:04Z</dcterms:created>
  <dcterms:modified xsi:type="dcterms:W3CDTF">2021-10-11T05:31:04Z</dcterms:modified>
</cp:coreProperties>
</file>