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Disinfection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iodophor    </w:t>
      </w:r>
      <w:r>
        <w:t xml:space="preserve">   splash    </w:t>
      </w:r>
      <w:r>
        <w:t xml:space="preserve">   touch surface    </w:t>
      </w:r>
      <w:r>
        <w:t xml:space="preserve">   spores    </w:t>
      </w:r>
      <w:r>
        <w:t xml:space="preserve">   blood    </w:t>
      </w:r>
      <w:r>
        <w:t xml:space="preserve">   viruses    </w:t>
      </w:r>
      <w:r>
        <w:t xml:space="preserve">   fungi    </w:t>
      </w:r>
      <w:r>
        <w:t xml:space="preserve">   saliva    </w:t>
      </w:r>
      <w:r>
        <w:t xml:space="preserve">   bioburden    </w:t>
      </w:r>
      <w:r>
        <w:t xml:space="preserve">   spatter    </w:t>
      </w:r>
      <w:r>
        <w:t xml:space="preserve">   precleaning    </w:t>
      </w:r>
      <w:r>
        <w:t xml:space="preserve">   barrier    </w:t>
      </w:r>
      <w:r>
        <w:t xml:space="preserve">   disinfectant    </w:t>
      </w:r>
      <w:r>
        <w:t xml:space="preserve">   disinfection    </w:t>
      </w:r>
      <w:r>
        <w:t xml:space="preserve">   droplet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Disinfection Vocab</dc:title>
  <dcterms:created xsi:type="dcterms:W3CDTF">2021-10-11T05:30:18Z</dcterms:created>
  <dcterms:modified xsi:type="dcterms:W3CDTF">2021-10-11T05:30:18Z</dcterms:modified>
</cp:coreProperties>
</file>