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Disney/Mixed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letters of the popular fast food chain KFC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has the largest 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are the smurfs?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is belle from in beauty and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Margarine is sold as a replacement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Alaskan malamute is a type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whale in Pinocchio?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created the children's book character Tracey Beaker?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Doing the battle with Aladdin, what type of animal does Jafar transform himself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the toy Cowboy in Toy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Aladdin, What is the name of Jasmine's pet tiger?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Ingredient in bread causes it to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what year did McDonald's start serving breakfast with the introduction of the egg mcmuffin?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the last Disney movie officially overseen by Walt Disney?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Dumbo, Where is Mrs Jumbo when the stork delivers her baby?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full length animated feature would you find a villain named Sykes?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'Granny Smith' is a popular type of which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princess is known for wearing a green dress?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has the curse been over the castle in beauty and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flamboyance is a group of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dragon ( god wanna be) in mulan and who provided his voice?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school that Harry Potter attended?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the lions live in the lion 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the ballroom scene of beauty and the beast, what colour is belle's gown?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is the only Disney animated film with a main character that doesn't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national animal in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the name of the bear in The Jungle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Disney/Mixed Crossword</dc:title>
  <dcterms:created xsi:type="dcterms:W3CDTF">2021-10-11T05:31:38Z</dcterms:created>
  <dcterms:modified xsi:type="dcterms:W3CDTF">2021-10-11T05:31:38Z</dcterms:modified>
</cp:coreProperties>
</file>