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Disney/Pixar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Tangled    </w:t>
      </w:r>
      <w:r>
        <w:t xml:space="preserve">   Pinocchio    </w:t>
      </w:r>
      <w:r>
        <w:t xml:space="preserve">   Monsters Inc    </w:t>
      </w:r>
      <w:r>
        <w:t xml:space="preserve">   Little Mermaid    </w:t>
      </w:r>
      <w:r>
        <w:t xml:space="preserve">   Incredibles    </w:t>
      </w:r>
      <w:r>
        <w:t xml:space="preserve">   Finding Dory    </w:t>
      </w:r>
      <w:r>
        <w:t xml:space="preserve">   Cars    </w:t>
      </w:r>
      <w:r>
        <w:t xml:space="preserve">   Winnie the Pooh    </w:t>
      </w:r>
      <w:r>
        <w:t xml:space="preserve">   Snow White    </w:t>
      </w:r>
      <w:r>
        <w:t xml:space="preserve">   Peter Pan    </w:t>
      </w:r>
      <w:r>
        <w:t xml:space="preserve">   Moana    </w:t>
      </w:r>
      <w:r>
        <w:t xml:space="preserve">   Lion King    </w:t>
      </w:r>
      <w:r>
        <w:t xml:space="preserve">   Frozen    </w:t>
      </w:r>
      <w:r>
        <w:t xml:space="preserve">   Dumbo    </w:t>
      </w:r>
      <w:r>
        <w:t xml:space="preserve">   Brave    </w:t>
      </w:r>
      <w:r>
        <w:t xml:space="preserve">   Toy Story    </w:t>
      </w:r>
      <w:r>
        <w:t xml:space="preserve">   Sleeping Beauty    </w:t>
      </w:r>
      <w:r>
        <w:t xml:space="preserve">   Mulan    </w:t>
      </w:r>
      <w:r>
        <w:t xml:space="preserve">   Marry Poppins    </w:t>
      </w:r>
      <w:r>
        <w:t xml:space="preserve">   Inside Out    </w:t>
      </w:r>
      <w:r>
        <w:t xml:space="preserve">   Finding Nemo    </w:t>
      </w:r>
      <w:r>
        <w:t xml:space="preserve">   Cinderella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Disney/Pixar</dc:title>
  <dcterms:created xsi:type="dcterms:W3CDTF">2021-10-11T05:32:46Z</dcterms:created>
  <dcterms:modified xsi:type="dcterms:W3CDTF">2021-10-11T05:32:46Z</dcterms:modified>
</cp:coreProperties>
</file>