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Disney/Pixar Characters</w:t>
      </w:r>
    </w:p>
    <w:p>
      <w:pPr>
        <w:pStyle w:val="Questions"/>
      </w:pPr>
      <w:r>
        <w:t xml:space="preserve">1. YCKEMI MSUEO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IMNINE UMESO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OFYOG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ALDOND DCUK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IADYS KUDC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TOLPU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SEOCGOR UCKMCD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HYEU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EDYWE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OEUIL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NNIEIW TEH HPOO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ELTIGP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OYEEER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GRETGI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KNAAG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RSHCPTOHREI NOIRB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IBRBAT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APSUFFMHLE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EWSLZOO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WALT IEDNSY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Disney/Pixar Characters</dc:title>
  <dcterms:created xsi:type="dcterms:W3CDTF">2021-10-11T05:32:39Z</dcterms:created>
  <dcterms:modified xsi:type="dcterms:W3CDTF">2021-10-11T05:32:39Z</dcterms:modified>
</cp:coreProperties>
</file>