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Hans    </w:t>
      </w:r>
      <w:r>
        <w:t xml:space="preserve">   Kristoff    </w:t>
      </w:r>
      <w:r>
        <w:t xml:space="preserve">   Olaf    </w:t>
      </w:r>
      <w:r>
        <w:t xml:space="preserve">   Elsa    </w:t>
      </w:r>
      <w:r>
        <w:t xml:space="preserve">   Anna    </w:t>
      </w:r>
      <w:r>
        <w:t xml:space="preserve">   Frozen    </w:t>
      </w:r>
      <w:r>
        <w:t xml:space="preserve">   Wand    </w:t>
      </w:r>
      <w:r>
        <w:t xml:space="preserve">   Desendants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Mal    </w:t>
      </w:r>
      <w:r>
        <w:t xml:space="preserve">   Shoe    </w:t>
      </w:r>
      <w:r>
        <w:t xml:space="preserve">   Cinderella    </w:t>
      </w:r>
      <w:r>
        <w:t xml:space="preserve">   Apple    </w:t>
      </w:r>
      <w:r>
        <w:t xml:space="preserve">   Evil Queen    </w:t>
      </w:r>
      <w:r>
        <w:t xml:space="preserve">   Sneezy    </w:t>
      </w:r>
      <w:r>
        <w:t xml:space="preserve">   Sleepy    </w:t>
      </w:r>
      <w:r>
        <w:t xml:space="preserve">   Happy    </w:t>
      </w:r>
      <w:r>
        <w:t xml:space="preserve">   Grumpy    </w:t>
      </w:r>
      <w:r>
        <w:t xml:space="preserve">   Bashful    </w:t>
      </w:r>
      <w:r>
        <w:t xml:space="preserve">   Dopey    </w:t>
      </w:r>
      <w:r>
        <w:t xml:space="preserve">   Doc    </w:t>
      </w:r>
      <w:r>
        <w:t xml:space="preserve">   Snow White    </w:t>
      </w:r>
      <w:r>
        <w:t xml:space="preserve">   Walt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2021-10-11T05:30:55Z</dcterms:created>
  <dcterms:modified xsi:type="dcterms:W3CDTF">2021-10-11T05:30:55Z</dcterms:modified>
</cp:coreProperties>
</file>