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Zazue Cat    </w:t>
      </w:r>
      <w:r>
        <w:t xml:space="preserve">   Smee    </w:t>
      </w:r>
      <w:r>
        <w:t xml:space="preserve">   Wendy    </w:t>
      </w:r>
      <w:r>
        <w:t xml:space="preserve">   Captain Hook    </w:t>
      </w:r>
      <w:r>
        <w:t xml:space="preserve">   Peter Pan    </w:t>
      </w:r>
      <w:r>
        <w:t xml:space="preserve">   Snow White    </w:t>
      </w:r>
      <w:r>
        <w:t xml:space="preserve">   Bashful    </w:t>
      </w:r>
      <w:r>
        <w:t xml:space="preserve">   Sleepy    </w:t>
      </w:r>
      <w:r>
        <w:t xml:space="preserve">   Doc    </w:t>
      </w:r>
      <w:r>
        <w:t xml:space="preserve">   Happy    </w:t>
      </w:r>
      <w:r>
        <w:t xml:space="preserve">   Grumpy    </w:t>
      </w:r>
      <w:r>
        <w:t xml:space="preserve">   Sneezy    </w:t>
      </w:r>
      <w:r>
        <w:t xml:space="preserve">   Dopey    </w:t>
      </w:r>
      <w:r>
        <w:t xml:space="preserve">   Jessica Rabbit    </w:t>
      </w:r>
      <w:r>
        <w:t xml:space="preserve">   Roger Rabbit    </w:t>
      </w:r>
      <w:r>
        <w:t xml:space="preserve">   Space Mountain    </w:t>
      </w:r>
      <w:r>
        <w:t xml:space="preserve">   Brer Rabbit    </w:t>
      </w:r>
      <w:r>
        <w:t xml:space="preserve">   Mufasa    </w:t>
      </w:r>
      <w:r>
        <w:t xml:space="preserve">   Simba    </w:t>
      </w:r>
      <w:r>
        <w:t xml:space="preserve">   Beast    </w:t>
      </w:r>
      <w:r>
        <w:t xml:space="preserve">   Belle    </w:t>
      </w:r>
      <w:r>
        <w:t xml:space="preserve">   Cheshir    </w:t>
      </w:r>
      <w:r>
        <w:t xml:space="preserve">   Alice    </w:t>
      </w:r>
      <w:r>
        <w:t xml:space="preserve">   Clarabelle    </w:t>
      </w:r>
      <w:r>
        <w:t xml:space="preserve">   Walt    </w:t>
      </w:r>
      <w:r>
        <w:t xml:space="preserve">   Minnie    </w:t>
      </w:r>
      <w:r>
        <w:t xml:space="preserve">   Daisy    </w:t>
      </w:r>
      <w:r>
        <w:t xml:space="preserve">   Pluto    </w:t>
      </w:r>
      <w:r>
        <w:t xml:space="preserve">   Goofy    </w:t>
      </w:r>
      <w:r>
        <w:t xml:space="preserve">   Donald    </w:t>
      </w:r>
      <w:r>
        <w:t xml:space="preserve">   Mickey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2021-10-11T05:31:04Z</dcterms:created>
  <dcterms:modified xsi:type="dcterms:W3CDTF">2021-10-11T05:31:04Z</dcterms:modified>
</cp:coreProperties>
</file>