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James and the Giant Peach    </w:t>
      </w:r>
      <w:r>
        <w:t xml:space="preserve">   Lady and the Tramp    </w:t>
      </w:r>
      <w:r>
        <w:t xml:space="preserve">   Holes    </w:t>
      </w:r>
      <w:r>
        <w:t xml:space="preserve">   High School Musical    </w:t>
      </w:r>
      <w:r>
        <w:t xml:space="preserve">   Tarzan    </w:t>
      </w:r>
      <w:r>
        <w:t xml:space="preserve">   Flubber    </w:t>
      </w:r>
      <w:r>
        <w:t xml:space="preserve">   Cinderella    </w:t>
      </w:r>
      <w:r>
        <w:t xml:space="preserve">   Chicken Little    </w:t>
      </w:r>
      <w:r>
        <w:t xml:space="preserve">   Bridge to Terabithia    </w:t>
      </w:r>
      <w:r>
        <w:t xml:space="preserve">   Big Hero 6    </w:t>
      </w:r>
      <w:r>
        <w:t xml:space="preserve">   Bambi    </w:t>
      </w:r>
      <w:r>
        <w:t xml:space="preserve">   Alice in Wonderland    </w:t>
      </w:r>
      <w:r>
        <w:t xml:space="preserve">   101 Dalmatians    </w:t>
      </w:r>
      <w:r>
        <w:t xml:space="preserve">   Up    </w:t>
      </w:r>
      <w:r>
        <w:t xml:space="preserve">   Wall-E    </w:t>
      </w:r>
      <w:r>
        <w:t xml:space="preserve">   Dumbo    </w:t>
      </w:r>
      <w:r>
        <w:t xml:space="preserve">   Aladdin    </w:t>
      </w:r>
      <w:r>
        <w:t xml:space="preserve">   Hercules    </w:t>
      </w:r>
      <w:r>
        <w:t xml:space="preserve">   Brother Bear    </w:t>
      </w:r>
      <w:r>
        <w:t xml:space="preserve">   The Incredibles    </w:t>
      </w:r>
      <w:r>
        <w:t xml:space="preserve">   Toy Story    </w:t>
      </w:r>
      <w:r>
        <w:t xml:space="preserve">   Lilo and Stitch    </w:t>
      </w:r>
      <w:r>
        <w:t xml:space="preserve">   Wreck-it-Ralph    </w:t>
      </w:r>
      <w:r>
        <w:t xml:space="preserve">   The Lion King    </w:t>
      </w:r>
      <w:r>
        <w:t xml:space="preserve">   Cars    </w:t>
      </w:r>
      <w:r>
        <w:t xml:space="preserve">   The Hunchback of Notre Dame    </w:t>
      </w:r>
      <w:r>
        <w:t xml:space="preserve">   Mulan    </w:t>
      </w:r>
      <w:r>
        <w:t xml:space="preserve">   Moana    </w:t>
      </w:r>
      <w:r>
        <w:t xml:space="preserve">   The Little Mermaid    </w:t>
      </w:r>
      <w:r>
        <w:t xml:space="preserve">   Beauty and the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2021-10-11T05:31:06Z</dcterms:created>
  <dcterms:modified xsi:type="dcterms:W3CDTF">2021-10-11T05:31:06Z</dcterms:modified>
</cp:coreProperties>
</file>