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Rollercoaster with the yeti 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Original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Biggest Walt Disney World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Movie came out in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World Showcase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Ride that takes you through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Fantasmic 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Pocahontas' english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film remade in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all stated with a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Mulan's Sidekick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2021-10-11T05:31:17Z</dcterms:created>
  <dcterms:modified xsi:type="dcterms:W3CDTF">2021-10-11T05:31:17Z</dcterms:modified>
</cp:coreProperties>
</file>