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Mowgli    </w:t>
      </w:r>
      <w:r>
        <w:t xml:space="preserve">   Sully    </w:t>
      </w:r>
      <w:r>
        <w:t xml:space="preserve">   Belle    </w:t>
      </w:r>
      <w:r>
        <w:t xml:space="preserve">   Captainhook    </w:t>
      </w:r>
      <w:r>
        <w:t xml:space="preserve">   Smee    </w:t>
      </w:r>
      <w:r>
        <w:t xml:space="preserve">   Gaston    </w:t>
      </w:r>
      <w:r>
        <w:t xml:space="preserve">   Nemo    </w:t>
      </w:r>
      <w:r>
        <w:t xml:space="preserve">   Balou    </w:t>
      </w:r>
      <w:r>
        <w:t xml:space="preserve">   Goofy    </w:t>
      </w:r>
      <w:r>
        <w:t xml:space="preserve">   Mickeymouse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2021-10-11T05:31:12Z</dcterms:created>
  <dcterms:modified xsi:type="dcterms:W3CDTF">2021-10-11T05:31:12Z</dcterms:modified>
</cp:coreProperties>
</file>