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castillo    </w:t>
      </w:r>
      <w:r>
        <w:t xml:space="preserve">   corona    </w:t>
      </w:r>
      <w:r>
        <w:t xml:space="preserve">   disfraz    </w:t>
      </w:r>
      <w:r>
        <w:t xml:space="preserve">   genio    </w:t>
      </w:r>
      <w:r>
        <w:t xml:space="preserve">   hada    </w:t>
      </w:r>
      <w:r>
        <w:t xml:space="preserve">   hombre de nieve    </w:t>
      </w:r>
      <w:r>
        <w:t xml:space="preserve">   jugar    </w:t>
      </w:r>
      <w:r>
        <w:t xml:space="preserve">   leer    </w:t>
      </w:r>
      <w:r>
        <w:t xml:space="preserve">   marioneta    </w:t>
      </w:r>
      <w:r>
        <w:t xml:space="preserve">   monstruo    </w:t>
      </w:r>
      <w:r>
        <w:t xml:space="preserve">   orejas de raton    </w:t>
      </w:r>
      <w:r>
        <w:t xml:space="preserve">   oso de peluche    </w:t>
      </w:r>
      <w:r>
        <w:t xml:space="preserve">   pelicula    </w:t>
      </w:r>
      <w:r>
        <w:t xml:space="preserve">   princesa    </w:t>
      </w:r>
      <w:r>
        <w:t xml:space="preserve">   principe    </w:t>
      </w:r>
      <w:r>
        <w:t xml:space="preserve">   programa de television    </w:t>
      </w:r>
      <w:r>
        <w:t xml:space="preserve">   reunirse    </w:t>
      </w:r>
      <w:r>
        <w:t xml:space="preserve">   sirena    </w:t>
      </w:r>
      <w:r>
        <w:t xml:space="preserve">   ver    </w:t>
      </w:r>
      <w:r>
        <w:t xml:space="preserve">   vestir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2021-10-11T05:31:19Z</dcterms:created>
  <dcterms:modified xsi:type="dcterms:W3CDTF">2021-10-11T05:31:19Z</dcterms:modified>
</cp:coreProperties>
</file>