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Alladin    </w:t>
      </w:r>
      <w:r>
        <w:t xml:space="preserve">   amusements    </w:t>
      </w:r>
      <w:r>
        <w:t xml:space="preserve">   animation    </w:t>
      </w:r>
      <w:r>
        <w:t xml:space="preserve">   baloo    </w:t>
      </w:r>
      <w:r>
        <w:t xml:space="preserve">   bambi    </w:t>
      </w:r>
      <w:r>
        <w:t xml:space="preserve">   bashful    </w:t>
      </w:r>
      <w:r>
        <w:t xml:space="preserve">   belle    </w:t>
      </w:r>
      <w:r>
        <w:t xml:space="preserve">   castle    </w:t>
      </w:r>
      <w:r>
        <w:t xml:space="preserve">   Cinderella    </w:t>
      </w:r>
      <w:r>
        <w:t xml:space="preserve">   contemporary    </w:t>
      </w:r>
      <w:r>
        <w:t xml:space="preserve">   disneyworld    </w:t>
      </w:r>
      <w:r>
        <w:t xml:space="preserve">   donaldduck    </w:t>
      </w:r>
      <w:r>
        <w:t xml:space="preserve">   Dopey    </w:t>
      </w:r>
      <w:r>
        <w:t xml:space="preserve">   fireworks    </w:t>
      </w:r>
      <w:r>
        <w:t xml:space="preserve">   florida    </w:t>
      </w:r>
      <w:r>
        <w:t xml:space="preserve">   Frozen    </w:t>
      </w:r>
      <w:r>
        <w:t xml:space="preserve">   fun    </w:t>
      </w:r>
      <w:r>
        <w:t xml:space="preserve">   goofy    </w:t>
      </w:r>
      <w:r>
        <w:t xml:space="preserve">   jasmine    </w:t>
      </w:r>
      <w:r>
        <w:t xml:space="preserve">   magical    </w:t>
      </w:r>
      <w:r>
        <w:t xml:space="preserve">   MickeyMouse    </w:t>
      </w:r>
      <w:r>
        <w:t xml:space="preserve">   minnie    </w:t>
      </w:r>
      <w:r>
        <w:t xml:space="preserve">   monorail    </w:t>
      </w:r>
      <w:r>
        <w:t xml:space="preserve">   movies    </w:t>
      </w:r>
      <w:r>
        <w:t xml:space="preserve">   orlando    </w:t>
      </w:r>
      <w:r>
        <w:t xml:space="preserve">   park    </w:t>
      </w:r>
      <w:r>
        <w:t xml:space="preserve">   peterpan    </w:t>
      </w:r>
      <w:r>
        <w:t xml:space="preserve">   pinocchio    </w:t>
      </w:r>
      <w:r>
        <w:t xml:space="preserve">   pluto    </w:t>
      </w:r>
      <w:r>
        <w:t xml:space="preserve">   pocahontas    </w:t>
      </w:r>
      <w:r>
        <w:t xml:space="preserve">   pongo    </w:t>
      </w:r>
      <w:r>
        <w:t xml:space="preserve">   spacemountain    </w:t>
      </w:r>
      <w:r>
        <w:t xml:space="preserve">   thumper    </w:t>
      </w:r>
      <w:r>
        <w:t xml:space="preserve">   tigger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</dc:title>
  <dcterms:created xsi:type="dcterms:W3CDTF">2021-10-11T05:31:21Z</dcterms:created>
  <dcterms:modified xsi:type="dcterms:W3CDTF">2021-10-11T05:31:21Z</dcterms:modified>
</cp:coreProperties>
</file>