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Mickey    </w:t>
      </w:r>
      <w:r>
        <w:t xml:space="preserve">   Lilo    </w:t>
      </w:r>
      <w:r>
        <w:t xml:space="preserve">   Buzz Lightyear    </w:t>
      </w:r>
      <w:r>
        <w:t xml:space="preserve">   Cinderella    </w:t>
      </w:r>
      <w:r>
        <w:t xml:space="preserve">   Dr.Facilier    </w:t>
      </w:r>
      <w:r>
        <w:t xml:space="preserve">   Mr.Incredible    </w:t>
      </w:r>
      <w:r>
        <w:t xml:space="preserve">   Slinky Dog    </w:t>
      </w:r>
      <w:r>
        <w:t xml:space="preserve">   Genie    </w:t>
      </w:r>
      <w:r>
        <w:t xml:space="preserve">   Belle    </w:t>
      </w:r>
      <w:r>
        <w:t xml:space="preserve">   Lightning McQueen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2021-10-11T05:31:26Z</dcterms:created>
  <dcterms:modified xsi:type="dcterms:W3CDTF">2021-10-11T05:31:26Z</dcterms:modified>
</cp:coreProperties>
</file>