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wendy    </w:t>
      </w:r>
      <w:r>
        <w:t xml:space="preserve">   peterpan    </w:t>
      </w:r>
      <w:r>
        <w:t xml:space="preserve">   disneyworld    </w:t>
      </w:r>
      <w:r>
        <w:t xml:space="preserve">   goofy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  <w:r>
        <w:t xml:space="preserve">   mulan    </w:t>
      </w:r>
      <w:r>
        <w:t xml:space="preserve">   aurora    </w:t>
      </w:r>
      <w:r>
        <w:t xml:space="preserve">   teacup    </w:t>
      </w:r>
      <w:r>
        <w:t xml:space="preserve">   princesses    </w:t>
      </w:r>
      <w:r>
        <w:t xml:space="preserve">   genie    </w:t>
      </w:r>
      <w:r>
        <w:t xml:space="preserve">   nala    </w:t>
      </w:r>
      <w:r>
        <w:t xml:space="preserve">   beast    </w:t>
      </w:r>
      <w:r>
        <w:t xml:space="preserve">   prince    </w:t>
      </w:r>
      <w:r>
        <w:t xml:space="preserve">   stepsisters    </w:t>
      </w:r>
      <w:r>
        <w:t xml:space="preserve">   zazu    </w:t>
      </w:r>
      <w:r>
        <w:t xml:space="preserve">   mufasa    </w:t>
      </w:r>
      <w:r>
        <w:t xml:space="preserve">   scar    </w:t>
      </w:r>
      <w:r>
        <w:t xml:space="preserve">   simba    </w:t>
      </w:r>
      <w:r>
        <w:t xml:space="preserve">   tramp    </w:t>
      </w:r>
      <w:r>
        <w:t xml:space="preserve">   lady    </w:t>
      </w:r>
      <w:r>
        <w:t xml:space="preserve">   lionking    </w:t>
      </w:r>
      <w:r>
        <w:t xml:space="preserve">   frozen    </w:t>
      </w:r>
      <w:r>
        <w:t xml:space="preserve">   dumbo    </w:t>
      </w:r>
      <w:r>
        <w:t xml:space="preserve">   tarzan    </w:t>
      </w:r>
      <w:r>
        <w:t xml:space="preserve">   daisy    </w:t>
      </w:r>
      <w:r>
        <w:t xml:space="preserve">   donald    </w:t>
      </w:r>
      <w:r>
        <w:t xml:space="preserve">   pluto    </w:t>
      </w:r>
      <w:r>
        <w:t xml:space="preserve">   mickey    </w:t>
      </w:r>
      <w:r>
        <w:t xml:space="preserve">   minnie    </w:t>
      </w:r>
      <w:r>
        <w:t xml:space="preserve">   pocahontas    </w:t>
      </w:r>
      <w:r>
        <w:t xml:space="preserve">   alladin    </w:t>
      </w:r>
      <w:r>
        <w:t xml:space="preserve">   Snowwhite    </w:t>
      </w:r>
      <w:r>
        <w:t xml:space="preserve">   Belle    </w:t>
      </w:r>
      <w:r>
        <w:t xml:space="preserve">   Cinderella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2021-10-11T05:30:37Z</dcterms:created>
  <dcterms:modified xsi:type="dcterms:W3CDTF">2021-10-11T05:30:37Z</dcterms:modified>
</cp:coreProperties>
</file>