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Bambi    </w:t>
      </w:r>
      <w:r>
        <w:t xml:space="preserve">   Belle    </w:t>
      </w:r>
      <w:r>
        <w:t xml:space="preserve">   Brave    </w:t>
      </w:r>
      <w:r>
        <w:t xml:space="preserve">   cars    </w:t>
      </w:r>
      <w:r>
        <w:t xml:space="preserve">   Cinderella    </w:t>
      </w:r>
      <w:r>
        <w:t xml:space="preserve">   Coco    </w:t>
      </w:r>
      <w:r>
        <w:t xml:space="preserve">   Cool Runnings    </w:t>
      </w:r>
      <w:r>
        <w:t xml:space="preserve">   Disney    </w:t>
      </w:r>
      <w:r>
        <w:t xml:space="preserve">   Donald Duck    </w:t>
      </w:r>
      <w:r>
        <w:t xml:space="preserve">   Dumbo    </w:t>
      </w:r>
      <w:r>
        <w:t xml:space="preserve">   Fantasia    </w:t>
      </w:r>
      <w:r>
        <w:t xml:space="preserve">   Finding Dory    </w:t>
      </w:r>
      <w:r>
        <w:t xml:space="preserve">   Frozen    </w:t>
      </w:r>
      <w:r>
        <w:t xml:space="preserve">   Goofy    </w:t>
      </w:r>
      <w:r>
        <w:t xml:space="preserve">   High School Musical    </w:t>
      </w:r>
      <w:r>
        <w:t xml:space="preserve">   Holes    </w:t>
      </w:r>
      <w:r>
        <w:t xml:space="preserve">   Incredibles    </w:t>
      </w:r>
      <w:r>
        <w:t xml:space="preserve">   Invincible    </w:t>
      </w:r>
      <w:r>
        <w:t xml:space="preserve">   Jungle Book    </w:t>
      </w:r>
      <w:r>
        <w:t xml:space="preserve">   Lady and the tramp    </w:t>
      </w:r>
      <w:r>
        <w:t xml:space="preserve">   Lilo and stitch    </w:t>
      </w:r>
      <w:r>
        <w:t xml:space="preserve">   Lion King    </w:t>
      </w:r>
      <w:r>
        <w:t xml:space="preserve">   Little Mermaid    </w:t>
      </w:r>
      <w:r>
        <w:t xml:space="preserve">   Mary Poppins    </w:t>
      </w:r>
      <w:r>
        <w:t xml:space="preserve">   Mickey    </w:t>
      </w:r>
      <w:r>
        <w:t xml:space="preserve">   Minnie    </w:t>
      </w:r>
      <w:r>
        <w:t xml:space="preserve">   Miracle    </w:t>
      </w:r>
      <w:r>
        <w:t xml:space="preserve">   Moana    </w:t>
      </w:r>
      <w:r>
        <w:t xml:space="preserve">   Monsters Inc    </w:t>
      </w:r>
      <w:r>
        <w:t xml:space="preserve">   Mulan    </w:t>
      </w:r>
      <w:r>
        <w:t xml:space="preserve">   Pandora    </w:t>
      </w:r>
      <w:r>
        <w:t xml:space="preserve">   Pluto    </w:t>
      </w:r>
      <w:r>
        <w:t xml:space="preserve">   Ratatouille    </w:t>
      </w:r>
      <w:r>
        <w:t xml:space="preserve">   Tangled    </w:t>
      </w:r>
      <w:r>
        <w:t xml:space="preserve">   Tarzan    </w:t>
      </w:r>
      <w:r>
        <w:t xml:space="preserve">   Toy Story    </w:t>
      </w:r>
      <w:r>
        <w:t xml:space="preserve">   Tron    </w:t>
      </w:r>
      <w:r>
        <w:t xml:space="preserve">   Walt Disney    </w:t>
      </w:r>
      <w:r>
        <w:t xml:space="preserve">   Zootopia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2021-10-11T05:31:28Z</dcterms:created>
  <dcterms:modified xsi:type="dcterms:W3CDTF">2021-10-11T05:31:28Z</dcterms:modified>
</cp:coreProperties>
</file>