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bullseye    </w:t>
      </w:r>
      <w:r>
        <w:t xml:space="preserve">   woody    </w:t>
      </w:r>
      <w:r>
        <w:t xml:space="preserve">   buzz    </w:t>
      </w:r>
      <w:r>
        <w:t xml:space="preserve">   stitch    </w:t>
      </w:r>
      <w:r>
        <w:t xml:space="preserve">   pluto    </w:t>
      </w:r>
      <w:r>
        <w:t xml:space="preserve">   goofy    </w:t>
      </w:r>
      <w:r>
        <w:t xml:space="preserve">   disneyland    </w:t>
      </w:r>
      <w:r>
        <w:t xml:space="preserve">   paris    </w:t>
      </w:r>
      <w:r>
        <w:t xml:space="preserve">   minnie    </w:t>
      </w:r>
      <w:r>
        <w:t xml:space="preserve">   mickey    </w:t>
      </w:r>
      <w:r>
        <w:t xml:space="preserve">   daisy    </w:t>
      </w:r>
      <w:r>
        <w:t xml:space="preserve">   donald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2021-10-11T05:31:31Z</dcterms:created>
  <dcterms:modified xsi:type="dcterms:W3CDTF">2021-10-11T05:31:31Z</dcterms:modified>
</cp:coreProperties>
</file>