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Sharkbait, Ooh ha ha!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Oh boy, we have ears, say cheers!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you paint with all the colors in the wind?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There's a snake in my boot!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infinity and beyond!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it pink! Make it blue! Make it green!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Tale as old as time, song as old as rhyme...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dream is a wish your heart makes when you're fast asleep.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I'm late, I'm late, for a very important date!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whole new world!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 down your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a real boy!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Ohana means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the bear necessities!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Hakuna Matata!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 it go...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Mirror, Mirror, on the wall...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people are worth melting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I'll make a man out of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Kids these days. They just don't get scared like they used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It's a dinglehopper!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you need is faith, trust, and a little bit of pixie dust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2017</dc:title>
  <dcterms:created xsi:type="dcterms:W3CDTF">2021-10-11T05:30:28Z</dcterms:created>
  <dcterms:modified xsi:type="dcterms:W3CDTF">2021-10-11T05:30:28Z</dcterms:modified>
</cp:coreProperties>
</file>