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Nemo    </w:t>
      </w:r>
      <w:r>
        <w:t xml:space="preserve">   Louie    </w:t>
      </w:r>
      <w:r>
        <w:t xml:space="preserve">   Dewey    </w:t>
      </w:r>
      <w:r>
        <w:t xml:space="preserve">   Dante    </w:t>
      </w:r>
      <w:r>
        <w:t xml:space="preserve">   Huey    </w:t>
      </w:r>
      <w:r>
        <w:t xml:space="preserve">   Mickey Mouse    </w:t>
      </w:r>
      <w:r>
        <w:t xml:space="preserve">   BB-8    </w:t>
      </w:r>
      <w:r>
        <w:t xml:space="preserve">   Yesss    </w:t>
      </w:r>
      <w:r>
        <w:t xml:space="preserve">   Ed    </w:t>
      </w:r>
      <w:r>
        <w:t xml:space="preserve">   Shere Khan    </w:t>
      </w:r>
      <w:r>
        <w:t xml:space="preserve">   Davy Jones    </w:t>
      </w:r>
      <w:r>
        <w:t xml:space="preserve">   Bambi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2021-10-11T05:31:36Z</dcterms:created>
  <dcterms:modified xsi:type="dcterms:W3CDTF">2021-10-11T05:31:36Z</dcterms:modified>
</cp:coreProperties>
</file>