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Disney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Aladdin's main type of magical transport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fruit puts Snow White into a deep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which Disney film do you find a group of vegetarian sharks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Name the well known Disney pair, Woody and (whom)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in what film would you find mr potato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woody's first owner in toystory 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Remy the rat in Ratatouille dream of becoming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lion king whos is simba's girlfriend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Woody from Toy Story have in his boot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Horse from tangled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Which 1991 Disney film has a female lead called Belle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animal swallowed a clock in Peter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are Scully and Mike collecting to power Monstropolis in Monsters, Inc.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film will you find the characters the Lost Boys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Disney film has an Elastigirl and an Iceman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'Can You Feel The Love Tonight' is a song from which Disney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'hakuna matata'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the rock on which Simba will stand as King in Lion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the sidekick of Disney character, Timon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film will you hear 'Colours of the Wind' sung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the sidekick of Disney character, Timon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Which Disney cub can not wait to be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aladdin's monkey friend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 beauty and the beast what is the name of belle's horse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Disney</dc:title>
  <dcterms:created xsi:type="dcterms:W3CDTF">2021-10-11T05:31:22Z</dcterms:created>
  <dcterms:modified xsi:type="dcterms:W3CDTF">2021-10-11T05:31:22Z</dcterms:modified>
</cp:coreProperties>
</file>