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Stitch’s favourite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Marie, Berlioz and ‘who’ are the kittens in aristocats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animals in Fantasia dance the ballet? Hippos, ostriches, alligators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object does Ariel use to brush her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roger rabbits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auroras name changed to in sleeping beauty when she is taken into the woods as a baby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in Robin Hood is nutsy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Oliver and company what breed of dog is georgette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job does Tiana have in princess and the 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company which evacuates earth in wall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dad Dalmatian in 101 dalmations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Merlins owl in sword in the stone is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2021-10-11T05:31:24Z</dcterms:created>
  <dcterms:modified xsi:type="dcterms:W3CDTF">2021-10-11T05:31:24Z</dcterms:modified>
</cp:coreProperties>
</file>