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Marie    </w:t>
      </w:r>
      <w:r>
        <w:t xml:space="preserve">   Ariel    </w:t>
      </w:r>
      <w:r>
        <w:t xml:space="preserve">   Pocahontas    </w:t>
      </w:r>
      <w:r>
        <w:t xml:space="preserve">   Mulan    </w:t>
      </w:r>
      <w:r>
        <w:t xml:space="preserve">   Jessie    </w:t>
      </w:r>
      <w:r>
        <w:t xml:space="preserve">   buzz    </w:t>
      </w:r>
      <w:r>
        <w:t xml:space="preserve">   woody    </w:t>
      </w:r>
      <w:r>
        <w:t xml:space="preserve">   Merida    </w:t>
      </w:r>
      <w:r>
        <w:t xml:space="preserve">   Jasmine    </w:t>
      </w:r>
      <w:r>
        <w:t xml:space="preserve">   Belle    </w:t>
      </w:r>
      <w:r>
        <w:t xml:space="preserve">   Snow White    </w:t>
      </w:r>
      <w:r>
        <w:t xml:space="preserve">   Cinderella    </w:t>
      </w:r>
      <w:r>
        <w:t xml:space="preserve">   white rabbit    </w:t>
      </w:r>
      <w:r>
        <w:t xml:space="preserve">   cheshire cat    </w:t>
      </w:r>
      <w:r>
        <w:t xml:space="preserve">   Alice    </w:t>
      </w:r>
      <w:r>
        <w:t xml:space="preserve">   lilo    </w:t>
      </w:r>
      <w:r>
        <w:t xml:space="preserve">   stich    </w:t>
      </w:r>
      <w:r>
        <w:t xml:space="preserve">   Minnie    </w:t>
      </w:r>
      <w:r>
        <w:t xml:space="preserve">   goofy    </w:t>
      </w:r>
      <w:r>
        <w:t xml:space="preserve">   donald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2021-10-11T05:31:46Z</dcterms:created>
  <dcterms:modified xsi:type="dcterms:W3CDTF">2021-10-11T05:31:46Z</dcterms:modified>
</cp:coreProperties>
</file>