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Donald Duck's Girlfriend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disney character that wears a red spotty dress?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only Dwarf that doesn't talk?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princess fell into a 'sleep like death'?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Disney queen?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only disney princess to wear trousers?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Disney Princess who has a white strand through her hair?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Disney Princess from New Orleans?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is Pluto?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Disney Princess who marries Prince Adam?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</dc:title>
  <dcterms:created xsi:type="dcterms:W3CDTF">2021-10-11T05:31:28Z</dcterms:created>
  <dcterms:modified xsi:type="dcterms:W3CDTF">2021-10-11T05:31:28Z</dcterms:modified>
</cp:coreProperties>
</file>