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</w:t>
      </w:r>
    </w:p>
    <w:p>
      <w:pPr>
        <w:pStyle w:val="Questions"/>
      </w:pPr>
      <w:r>
        <w:t xml:space="preserve">1. SNEPICRS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NAODLD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ADDALIN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ASETB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AFTAIANS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FREZON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DAINLSTAAM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MPAUAB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DMRIAME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ETASBAISN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LRAHP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ILCLEANRDE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BIABM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UDOMB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GEEIN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LTTALAEOIRU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OSPOCAATHN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SELCHERU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IDRBCNEESLI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LTDGNAE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2021-10-11T05:31:30Z</dcterms:created>
  <dcterms:modified xsi:type="dcterms:W3CDTF">2021-10-11T05:31:30Z</dcterms:modified>
</cp:coreProperties>
</file>