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Sus amigos son pequeños, casi idénticos, pero con una peculiaridad para cada uno; son sietes.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una historia de J.M. Barrie que encandiló nuestros sueños de magia.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Gabrielle Suzanne de Villeneuve ha escenificado a dos personas totalmente opuestas a través de este Disney.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Este personaje manipulado corre el riesgo de ver crecer su nariz si miente…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Esta película es insegura, surrealista y genial al mismo tiempo, en un mundo maravilloso ... publicado en 1951.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Esta gran tropa de perros debe hacer el amor a la cruel mujer.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Bajo el océano, bajo el océano, es mucho mejor, todo el mundo es feliz, bajo el océano…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Charles Perrault decidió que sólo un beso de su príncipe podría salvarla.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Dirigida por Jon Favreau en 1994, la música de esta película nos muestra que tenemos que conformarnos con lo que es necesario.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alfombra del personaje principal ha volcado el corazón de su hermosa princesa.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2021-10-11T05:31:32Z</dcterms:created>
  <dcterms:modified xsi:type="dcterms:W3CDTF">2021-10-11T05:31:32Z</dcterms:modified>
</cp:coreProperties>
</file>