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Narnia    </w:t>
      </w:r>
      <w:r>
        <w:t xml:space="preserve">   snow whote    </w:t>
      </w:r>
      <w:r>
        <w:t xml:space="preserve">   Pirates of the Caribbean    </w:t>
      </w:r>
      <w:r>
        <w:t xml:space="preserve">   Mike    </w:t>
      </w:r>
      <w:r>
        <w:t xml:space="preserve">   Monsters inc    </w:t>
      </w:r>
      <w:r>
        <w:t xml:space="preserve">   Monsters university    </w:t>
      </w:r>
      <w:r>
        <w:t xml:space="preserve">   Big hero six    </w:t>
      </w:r>
      <w:r>
        <w:t xml:space="preserve">   Donald Duck    </w:t>
      </w:r>
      <w:r>
        <w:t xml:space="preserve">   Coco    </w:t>
      </w:r>
      <w:r>
        <w:t xml:space="preserve">   Sleeping Beauty    </w:t>
      </w:r>
      <w:r>
        <w:t xml:space="preserve">   Brave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2021-10-11T05:31:52Z</dcterms:created>
  <dcterms:modified xsi:type="dcterms:W3CDTF">2021-10-11T05:31:52Z</dcterms:modified>
</cp:coreProperties>
</file>