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 the Phoenicians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film to use Xerox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opened on October 1st, 1982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Disney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Dreams Come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Disney's Biggest Hit released in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August 13, 2017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Meeko and Flit are in this Disney classic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animated film to be nominated for the Academy Award for Best Picture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Peggy Lee sang a hit song in this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Village in Galaxy's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Ursala is based of this Famous Drag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hand drawn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Fantasia Sorcerer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2021-10-11T05:31:34Z</dcterms:created>
  <dcterms:modified xsi:type="dcterms:W3CDTF">2021-10-11T05:31:34Z</dcterms:modified>
</cp:coreProperties>
</file>