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p>
      <w:pPr>
        <w:pStyle w:val="Questions"/>
      </w:pPr>
      <w:r>
        <w:t xml:space="preserve">1. ASJEMIN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MINIEN EUMOS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MECKIY MSEOU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FADILOR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PTOEC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OLLOHYODW SIUTODS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ONIL INKG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RYAM PPSOINP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DNALOD KDCU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EDSNYI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IAFRCONLIA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2021-10-11T05:31:36Z</dcterms:created>
  <dcterms:modified xsi:type="dcterms:W3CDTF">2021-10-11T05:31:36Z</dcterms:modified>
</cp:coreProperties>
</file>