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bean stalk    </w:t>
      </w:r>
      <w:r>
        <w:t xml:space="preserve">   prince    </w:t>
      </w:r>
      <w:r>
        <w:t xml:space="preserve">   sleeping    </w:t>
      </w:r>
      <w:r>
        <w:t xml:space="preserve">   elsa    </w:t>
      </w:r>
      <w:r>
        <w:t xml:space="preserve">   jasmine    </w:t>
      </w:r>
      <w:r>
        <w:t xml:space="preserve">   moana    </w:t>
      </w:r>
      <w:r>
        <w:t xml:space="preserve">   frozen    </w:t>
      </w:r>
      <w:r>
        <w:t xml:space="preserve">   dwarfs    </w:t>
      </w:r>
      <w:r>
        <w:t xml:space="preserve">   snow white    </w:t>
      </w:r>
      <w:r>
        <w:t xml:space="preserve">   cinderella    </w:t>
      </w:r>
      <w:r>
        <w:t xml:space="preserve">   beast    </w:t>
      </w:r>
      <w:r>
        <w:t xml:space="preserve">   beauty    </w:t>
      </w:r>
      <w:r>
        <w:t xml:space="preserve">   Aladdin    </w:t>
      </w:r>
      <w:r>
        <w:t xml:space="preserve">   Disney    </w:t>
      </w:r>
      <w:r>
        <w:t xml:space="preserve">   Princess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2021-10-11T05:31:59Z</dcterms:created>
  <dcterms:modified xsi:type="dcterms:W3CDTF">2021-10-11T05:31:59Z</dcterms:modified>
</cp:coreProperties>
</file>