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elephant in zootopia use to scoop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chief Tui name his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"Oh Boy"?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wears pocka dots?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Colors of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calls Kristoff a "funny looking donkey"?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flies with an umbrella?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fish is Dori?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best laugh collector?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fire salamander's name in Frozen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wants to be fearsome?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dwarf wears a purple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has blue fire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disguises herself to be a boy soldier?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saves Sleeping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pumpkin that became fertilizer in Frozen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Gaston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celebrated a birthday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Mr. Incredible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teaches Lightning to race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a Fairy Godmother?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Aladdin's Monkey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Jack Skellington's ghost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Who's the best scarer at Monsters Inc?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2021-10-11T05:31:38Z</dcterms:created>
  <dcterms:modified xsi:type="dcterms:W3CDTF">2021-10-11T05:31:38Z</dcterms:modified>
</cp:coreProperties>
</file>