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know you, I've walked with you once upon a dream"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"Wrong Lever!"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 scariest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Am .......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Soldier out of his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 of Triton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"You've got a friend in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character has a unique interest in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Primate sidekick with a fondness for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Beloved by woodland animals and small men alike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2021-10-11T05:31:41Z</dcterms:created>
  <dcterms:modified xsi:type="dcterms:W3CDTF">2021-10-11T05:31:41Z</dcterms:modified>
</cp:coreProperties>
</file>