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Mulan's sidekick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sometimes be Goofy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loves a man named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Jasmine's Tiger's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Experiment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ant with an umbrella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Chip's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a three headed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Merida turns her mom into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says, "Just keep swimming, swimming,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best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Andy "replace" Woody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Rapunzel's chameleon's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Hercules' Pegasus'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loses his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friends with 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Loses a glass slipper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Lives in the sea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2021-10-11T05:31:43Z</dcterms:created>
  <dcterms:modified xsi:type="dcterms:W3CDTF">2021-10-11T05:31:43Z</dcterms:modified>
</cp:coreProperties>
</file>