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ursula    </w:t>
      </w:r>
      <w:r>
        <w:t xml:space="preserve">   tangled    </w:t>
      </w:r>
      <w:r>
        <w:t xml:space="preserve">   rapunzel    </w:t>
      </w:r>
      <w:r>
        <w:t xml:space="preserve">   mary poppins    </w:t>
      </w:r>
      <w:r>
        <w:t xml:space="preserve">   snow white    </w:t>
      </w:r>
      <w:r>
        <w:t xml:space="preserve">   princess    </w:t>
      </w:r>
      <w:r>
        <w:t xml:space="preserve">   parade    </w:t>
      </w:r>
      <w:r>
        <w:t xml:space="preserve">   daisy duck    </w:t>
      </w:r>
      <w:r>
        <w:t xml:space="preserve">   donald duck    </w:t>
      </w:r>
      <w:r>
        <w:t xml:space="preserve">   lilo    </w:t>
      </w:r>
      <w:r>
        <w:t xml:space="preserve">   stitch    </w:t>
      </w:r>
      <w:r>
        <w:t xml:space="preserve">   pluto    </w:t>
      </w:r>
      <w:r>
        <w:t xml:space="preserve">   goofy    </w:t>
      </w:r>
      <w:r>
        <w:t xml:space="preserve">   minnie    </w:t>
      </w:r>
      <w:r>
        <w:t xml:space="preserve">   mickey    </w:t>
      </w:r>
      <w:r>
        <w:t xml:space="preserve">   buzz    </w:t>
      </w:r>
      <w:r>
        <w:t xml:space="preserve">   woody    </w:t>
      </w:r>
      <w:r>
        <w:t xml:space="preserve">   jessie    </w:t>
      </w:r>
      <w:r>
        <w:t xml:space="preserve">   prince charming    </w:t>
      </w:r>
      <w:r>
        <w:t xml:space="preserve">   beast    </w:t>
      </w:r>
      <w:r>
        <w:t xml:space="preserve">   rides    </w:t>
      </w:r>
      <w:r>
        <w:t xml:space="preserve">   disneyland    </w:t>
      </w:r>
      <w:r>
        <w:t xml:space="preserve">   castle    </w:t>
      </w:r>
      <w:r>
        <w:t xml:space="preserve">   toy story    </w:t>
      </w:r>
      <w:r>
        <w:t xml:space="preserve">   little mermaid    </w:t>
      </w:r>
      <w:r>
        <w:t xml:space="preserve">   moana    </w:t>
      </w:r>
      <w:r>
        <w:t xml:space="preserve">   nemo    </w:t>
      </w:r>
      <w:r>
        <w:t xml:space="preserve">   aurora    </w:t>
      </w:r>
      <w:r>
        <w:t xml:space="preserve">   belle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2021-10-11T05:31:48Z</dcterms:created>
  <dcterms:modified xsi:type="dcterms:W3CDTF">2021-10-11T05:31:48Z</dcterms:modified>
</cp:coreProperties>
</file>