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missing dwarf - Doc, Grumpy, Sleepy, Bashful, Sneezy, Dopey 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stuck at 42 Wallaby Way, Sydney?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song do Timon and Pumba teach Simba in the “The Lion King?”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fictional character who is known as “a symbol of the magic of Disney" from the film "Peter Pan"?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Ariel's best friend in The Little Mermaid?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demigod in Moana?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Pluto?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to Anna and Elsa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film will you find a 'Dinglehopper'?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“Winnie-the-Pooh,” what type of animal is Eeyore?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 the lyrics from Mulan's 'I'll Make a Man Out of You' : "Be a man, with all the strength of a raging fire, mysterious as the dark side of the..."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Lilo &amp; Stitch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are Micky Mouse's shoes?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2021-10-11T05:31:45Z</dcterms:created>
  <dcterms:modified xsi:type="dcterms:W3CDTF">2021-10-11T05:31:45Z</dcterms:modified>
</cp:coreProperties>
</file>