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    </w:t>
      </w:r>
      <w:r>
        <w:t xml:space="preserve">   Aladdin    </w:t>
      </w: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Bambi    </w:t>
      </w:r>
      <w:r>
        <w:t xml:space="preserve">   Beast    </w:t>
      </w:r>
      <w:r>
        <w:t xml:space="preserve">   Belle    </w:t>
      </w:r>
      <w:r>
        <w:t xml:space="preserve">   Bo Peep    </w:t>
      </w:r>
      <w:r>
        <w:t xml:space="preserve">   Buzz Lightyear    </w:t>
      </w:r>
      <w:r>
        <w:t xml:space="preserve">   Christoff    </w:t>
      </w:r>
      <w:r>
        <w:t xml:space="preserve">   Cinderella    </w:t>
      </w:r>
      <w:r>
        <w:t xml:space="preserve">   Elsa    </w:t>
      </w:r>
      <w:r>
        <w:t xml:space="preserve">   Eric    </w:t>
      </w:r>
      <w:r>
        <w:t xml:space="preserve">   Fairy Godmother    </w:t>
      </w:r>
      <w:r>
        <w:t xml:space="preserve">   Flounder    </w:t>
      </w:r>
      <w:r>
        <w:t xml:space="preserve">   Forky    </w:t>
      </w:r>
      <w:r>
        <w:t xml:space="preserve">   Gaston    </w:t>
      </w:r>
      <w:r>
        <w:t xml:space="preserve">   Genie    </w:t>
      </w:r>
      <w:r>
        <w:t xml:space="preserve">   Heihei    </w:t>
      </w:r>
      <w:r>
        <w:t xml:space="preserve">   Jasmine    </w:t>
      </w:r>
      <w:r>
        <w:t xml:space="preserve">   Jessie    </w:t>
      </w:r>
      <w:r>
        <w:t xml:space="preserve">   Lilo    </w:t>
      </w:r>
      <w:r>
        <w:t xml:space="preserve">   Maleficent    </w:t>
      </w:r>
      <w:r>
        <w:t xml:space="preserve">   Maui    </w:t>
      </w:r>
      <w:r>
        <w:t xml:space="preserve">   Merida    </w:t>
      </w:r>
      <w:r>
        <w:t xml:space="preserve">   Mickey Mouse    </w:t>
      </w:r>
      <w:r>
        <w:t xml:space="preserve">   Moana    </w:t>
      </w:r>
      <w:r>
        <w:t xml:space="preserve">   Mulan    </w:t>
      </w:r>
      <w:r>
        <w:t xml:space="preserve">   Naveen    </w:t>
      </w:r>
      <w:r>
        <w:t xml:space="preserve">   Nemo    </w:t>
      </w:r>
      <w:r>
        <w:t xml:space="preserve">   Olaf    </w:t>
      </w:r>
      <w:r>
        <w:t xml:space="preserve">   Pocahontas    </w:t>
      </w:r>
      <w:r>
        <w:t xml:space="preserve">   Rapunzel    </w:t>
      </w:r>
      <w:r>
        <w:t xml:space="preserve">   Simba    </w:t>
      </w:r>
      <w:r>
        <w:t xml:space="preserve">   Snow White    </w:t>
      </w:r>
      <w:r>
        <w:t xml:space="preserve">   Stitch    </w:t>
      </w:r>
      <w:r>
        <w:t xml:space="preserve">   Sven    </w:t>
      </w:r>
      <w:r>
        <w:t xml:space="preserve">   Te Fiti    </w:t>
      </w:r>
      <w:r>
        <w:t xml:space="preserve">   Tiana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&lt;3</dc:title>
  <dcterms:created xsi:type="dcterms:W3CDTF">2021-10-11T05:31:32Z</dcterms:created>
  <dcterms:modified xsi:type="dcterms:W3CDTF">2021-10-11T05:31:32Z</dcterms:modified>
</cp:coreProperties>
</file>